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书名：好父母不是天生的</w:t>
      </w:r>
    </w:p>
    <w:p>
      <w:r>
        <w:t>作者：邓美林</w:t>
      </w:r>
    </w:p>
    <w:p>
      <w:r>
        <w:t>出版社：重庆：西南师范大学出版社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好父母不是天生的 评论地址：https://www.jiaokey.com/book/detail/14038542.html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