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我永远也得不到贝森老师黑板上的一颗星</w:t>
      </w:r>
    </w:p>
    <w:p>
      <w:r>
        <w:rPr>
          <w:rFonts w:ascii="宋体" w:hAnsi="宋体" w:eastAsia="宋体"/>
          <w:sz w:val="24"/>
        </w:rPr>
        <w:t>詹妮弗·K.曼插图；巫昂译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我永远也得不到贝森老师黑板上的一颗星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詹妮弗·K.曼插图；巫昂译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本书出售、求购地址：https://www.jiaokey.com/book/detail/14038535.html</w:t>
      </w:r>
    </w:p>
    <w:p>
      <w:r>
        <w:t>更多相关图书推荐：https://www.jiaokey.com</w:t>
      </w:r>
    </w:p>
    <w:p>
      <w:r>
        <w:t>詹妮弗·K.曼插图；巫昂译 其他作品：https://www.jiaokey.com/tag/詹妮弗·K.曼插图；巫昂译.html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关键词搜索：https://www.jiaokey.com/tag/我永远也得不到贝森老师黑板上的一颗星.html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