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书名：我和父亲季羡林</w:t>
      </w:r>
    </w:p>
    <w:p>
      <w:r>
        <w:t>作者：季承著</w:t>
      </w:r>
    </w:p>
    <w:p>
      <w:r>
        <w:t>出版社：厦门:鹭江出版社,2016.06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我和父亲季羡林 评论地址：https://www.jiaokey.com/book/detail/14038515.html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