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DK儿童太空大百科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DK儿童太空大百科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本书出售、求购地址：https://www.jiaokey.com/book/detail/14038491.html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关键词搜索：https://www.jiaokey.com/tag/DK儿童太空大百科.html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