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书名：小警长大战蛤蟆帮</w:t>
      </w:r>
    </w:p>
    <w:p>
      <w:r>
        <w:t>作者:（美）鲍勃·席著；（美）莱恩·史密斯绘；刘丽丽译</w:t>
      </w:r>
    </w:p>
    <w:p>
      <w:r>
        <w:t>出版社:北京联合出版公司,2016.06</w:t>
      </w:r>
    </w:p>
    <w:p>
      <w:r>
        <w:t>出版日期：</w:t>
      </w:r>
    </w:p>
    <w:p>
      <w:r>
        <w:t>总页数：32</w:t>
      </w:r>
    </w:p>
    <w:p>
      <w:r>
        <w:t>更多请访问教客网:www.jiaokey.com</w:t>
      </w:r>
    </w:p>
    <w:p>
      <w:r>
        <w:t>小警长大战蛤蟆帮评论地址：https://www.jiaokey.com/book/detail/14038490.html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