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我的萌萌动物邻居  小蜗牛，爱淋雨</w:t>
      </w:r>
    </w:p>
    <w:p>
      <w:r>
        <w:rPr>
          <w:rFonts w:ascii="宋体" w:hAnsi="宋体" w:eastAsia="宋体"/>
          <w:sz w:val="24"/>
        </w:rPr>
        <w:t>（日）高家博成文；（日）仲川道子图；陈蕙慧翻译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我的萌萌动物邻居  小蜗牛，爱淋雨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（日）高家博成文；（日）仲川道子图；陈蕙慧翻译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本书出售、求购地址：https://www.jiaokey.com/book/detail/14038473.html</w:t>
      </w:r>
    </w:p>
    <w:p>
      <w:r>
        <w:t>更多相关图书推荐：https://www.jiaokey.com</w:t>
      </w:r>
    </w:p>
    <w:p>
      <w:r>
        <w:t>（日）高家博成文；（日）仲川道子图；陈蕙慧翻译 其他作品：https://www.jiaokey.com/tag/（日）高家博成文；（日）仲川道子图；陈蕙慧翻译.html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关键词搜索：https://www.jiaokey.com/tag/我的萌萌动物邻居  小蜗牛，爱淋雨.html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