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书名：债市无疆  离岸债券市场走过50年</w:t>
      </w:r>
    </w:p>
    <w:p>
      <w:r>
        <w:t>作者：（美）克里斯·奥马利著；万泰雷，郭中宝，苏雪燕等译</w:t>
      </w:r>
    </w:p>
    <w:p>
      <w:r>
        <w:t>出版社：北京:中国金融出版社,2016.06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债市无疆  离岸债券市场走过50年 评论地址：https://www.jiaokey.com/book/detail/14038451.html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