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科学大探索书系  机械之最</w:t>
      </w:r>
    </w:p>
    <w:p>
      <w:r>
        <w:rPr>
          <w:rFonts w:ascii="宋体" w:hAnsi="宋体" w:eastAsia="宋体"/>
          <w:sz w:val="24"/>
        </w:rPr>
        <w:t>（英）安妮·鲁尼著；吕竞男，黄少婷译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科学大探索书系  机械之最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（英）安妮·鲁尼著；吕竞男，黄少婷译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本书出售、求购地址：https://www.jiaokey.com/book/detail/14038432.html</w:t>
      </w:r>
    </w:p>
    <w:p>
      <w:r>
        <w:t>更多相关图书推荐：https://www.jiaokey.com</w:t>
      </w:r>
    </w:p>
    <w:p>
      <w:r>
        <w:t>（英）安妮·鲁尼著；吕竞男，黄少婷译 其他作品：https://www.jiaokey.com/tag/（英）安妮·鲁尼著；吕竞男，黄少婷译.html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关键词搜索：https://www.jiaokey.com/tag/科学大探索书系  机械之最.html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