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科学大探索书系  我是谁  不可思议的人体百科</w:t>
      </w:r>
    </w:p>
    <w:p>
      <w:r>
        <w:rPr>
          <w:rFonts w:ascii="宋体" w:hAnsi="宋体" w:eastAsia="宋体"/>
          <w:sz w:val="24"/>
        </w:rPr>
        <w:t>（英）理查德·沃克尔著；（英）彼得·布尔艺术工作室图；（英）霍利·凯文顾问；吕竞男译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科学大探索书系  我是谁  不可思议的人体百科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（英）理查德·沃克尔著；（英）彼得·布尔艺术工作室图；（英）霍利·凯文顾问；吕竞男译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本书出售、求购地址：https://www.jiaokey.com/book/detail/14038430.html</w:t>
      </w:r>
    </w:p>
    <w:p>
      <w:r>
        <w:t>更多相关图书推荐：https://www.jiaokey.com</w:t>
      </w:r>
    </w:p>
    <w:p>
      <w:r>
        <w:t>（英）理查德·沃克尔著；（英）彼得·布尔艺术工作室图；（英）霍利·凯文顾问；吕竞男译 其他作品：https://www.jiaokey.com/tag/（英）理查德·沃克尔著；（英）彼得·布尔艺术工作室图；（英）霍利·凯文顾问；吕竞男译.html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关键词搜索：https://www.jiaokey.com/tag/科学大探索书系  我是谁  不可思议的人体百科.html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