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小学数学两种思维结合学习论  马芯兰教学法的研究与实践</w:t>
      </w:r>
    </w:p>
    <w:p>
      <w:r>
        <w:rPr>
          <w:rFonts w:ascii="宋体" w:hAnsi="宋体" w:eastAsia="宋体"/>
          <w:sz w:val="24"/>
        </w:rPr>
        <w:t>温寒江，陈立华，魏淑娟编著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小学数学两种思维结合学习论  马芯兰教学法的研究与实践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温寒江，陈立华，魏淑娟编著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本书出售、求购地址：https://www.jiaokey.com/book/detail/14038421.html</w:t>
      </w:r>
    </w:p>
    <w:p>
      <w:r>
        <w:t>更多相关图书推荐：https://www.jiaokey.com</w:t>
      </w:r>
    </w:p>
    <w:p>
      <w:r>
        <w:t>温寒江，陈立华，魏淑娟编著 其他作品：https://www.jiaokey.com/tag/温寒江，陈立华，魏淑娟编著.html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关键词搜索：https://www.jiaokey.com/tag/小学数学两种思维结合学习论  马芯兰教学法的研究与实践.html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