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随便拿别人东西可不行  大黄蜂自行车的故事</w:t>
      </w:r>
    </w:p>
    <w:p>
      <w:r>
        <w:rPr>
          <w:rFonts w:ascii="宋体" w:hAnsi="宋体" w:eastAsia="宋体"/>
          <w:sz w:val="24"/>
        </w:rPr>
        <w:t>（美）桑德拉·莱文斯著；（美）克莱尔·凯伊绘；程秀丽译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随便拿别人东西可不行  大黄蜂自行车的故事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（美）桑德拉·莱文斯著；（美）克莱尔·凯伊绘；程秀丽译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本书出售、求购地址：https://www.jiaokey.com/book/detail/14038402.html</w:t>
      </w:r>
    </w:p>
    <w:p>
      <w:r>
        <w:t>更多相关图书推荐：https://www.jiaokey.com</w:t>
      </w:r>
    </w:p>
    <w:p>
      <w:r>
        <w:t>（美）桑德拉·莱文斯著；（美）克莱尔·凯伊绘；程秀丽译 其他作品：https://www.jiaokey.com/tag/（美）桑德拉·莱文斯著；（美）克莱尔·凯伊绘；程秀丽译.html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关键词搜索：https://www.jiaokey.com/tag/随便拿别人东西可不行  大黄蜂自行车的故事.html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