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书名：新课标必读名著  列那狐的故事</w:t>
      </w:r>
    </w:p>
    <w:p>
      <w:r>
        <w:t>作者：（法）吉罗夫人原著；张兴东主编</w:t>
      </w:r>
    </w:p>
    <w:p>
      <w:r>
        <w:t>出版社：宁波:宁波出版社,2014.01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新课标必读名著  列那狐的故事 评论地址：https://www.jiaokey.com/book/detail/14038399.html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