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踮起脚尖来爱你  上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踮起脚尖来爱你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本书出售、求购地址：https://www.jiaokey.com/book/detail/14038388.html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关键词搜索：https://www.jiaokey.com/tag/踮起脚尖来爱你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