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书名：威廉的洋娃娃</w:t>
      </w:r>
    </w:p>
    <w:p>
      <w:r>
        <w:t>作者：（美）夏洛特·佐罗托著；（美）威廉·佩纳·迪布瓦绘；周琰译</w:t>
      </w:r>
    </w:p>
    <w:p>
      <w:r>
        <w:t>出版社：杭州:浙江少年儿童出版社,2016.06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威廉的洋娃娃 评论地址：https://www.jiaokey.com/book/detail/14038387.html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