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坏脾气小精灵  快走开  培养孩子的情绪控制力</w:t>
      </w:r>
    </w:p>
    <w:p>
      <w:r>
        <w:rPr>
          <w:rFonts w:ascii="宋体" w:hAnsi="宋体" w:eastAsia="宋体"/>
          <w:sz w:val="24"/>
        </w:rPr>
        <w:t>（美）黛比·威根贝奇著；（加）史蒂夫·麦克绘；程秀丽译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坏脾气小精灵  快走开  培养孩子的情绪控制力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（美）黛比·威根贝奇著；（加）史蒂夫·麦克绘；程秀丽译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本书出售、求购地址：https://www.jiaokey.com/book/detail/14038372.html</w:t>
      </w:r>
    </w:p>
    <w:p>
      <w:r>
        <w:t>更多相关图书推荐：https://www.jiaokey.com</w:t>
      </w:r>
    </w:p>
    <w:p>
      <w:r>
        <w:t>（美）黛比·威根贝奇著；（加）史蒂夫·麦克绘；程秀丽译 其他作品：https://www.jiaokey.com/tag/（美）黛比·威根贝奇著；（加）史蒂夫·麦克绘；程秀丽译.html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关键词搜索：https://www.jiaokey.com/tag/坏脾气小精灵  快走开  培养孩子的情绪控制力.html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