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神探慕容思炫  审判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神探慕容思炫  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本书出售、求购地址：https://www.jiaokey.com/book/detail/14038362.html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关键词搜索：https://www.jiaokey.com/tag/神探慕容思炫  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