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跟着爷爷去插秧</w:t>
      </w:r>
    </w:p>
    <w:p>
      <w:r>
        <w:rPr>
          <w:rFonts w:ascii="宋体" w:hAnsi="宋体" w:eastAsia="宋体"/>
          <w:sz w:val="24"/>
        </w:rPr>
        <w:t>（日）佐古百美文/图；（日）猿渡静子译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跟着爷爷去插秧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（日）佐古百美文/图；（日）猿渡静子译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本书出售、求购地址：https://www.jiaokey.com/book/detail/14038356.html</w:t>
      </w:r>
    </w:p>
    <w:p>
      <w:r>
        <w:t>更多相关图书推荐：https://www.jiaokey.com</w:t>
      </w:r>
    </w:p>
    <w:p>
      <w:r>
        <w:t>（日）佐古百美文/图；（日）猿渡静子译 其他作品：https://www.jiaokey.com/tag/（日）佐古百美文/图；（日）猿渡静子译.html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关键词搜索：https://www.jiaokey.com/tag/跟着爷爷去插秧.html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