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书名：龙三太子流浪记  四海之王</w:t>
      </w:r>
    </w:p>
    <w:p>
      <w:r>
        <w:t>作者：许诺晨著</w:t>
      </w:r>
    </w:p>
    <w:p>
      <w:r>
        <w:t>出版社：合肥:安徽少年儿童出版社,2016.06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龙三太子流浪记  四海之王 评论地址：https://www.jiaokey.com/book/detail/14038354.html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