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呆头鹅瓦切尔</w:t>
      </w:r>
    </w:p>
    <w:p>
      <w:r>
        <w:rPr>
          <w:rFonts w:ascii="宋体" w:hAnsi="宋体" w:eastAsia="宋体"/>
          <w:sz w:val="24"/>
        </w:rPr>
        <w:t>（德）阿尔弗雷德·柯内尔文；（德）英格博格·迈尔-雷伊图；陈俊译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呆头鹅瓦切尔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（德）阿尔弗雷德·柯内尔文；（德）英格博格·迈尔-雷伊图；陈俊译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本书出售、求购地址：https://www.jiaokey.com/book/detail/14038344.html</w:t>
      </w:r>
    </w:p>
    <w:p>
      <w:r>
        <w:t>更多相关图书推荐：https://www.jiaokey.com</w:t>
      </w:r>
    </w:p>
    <w:p>
      <w:r>
        <w:t>（德）阿尔弗雷德·柯内尔文；（德）英格博格·迈尔-雷伊图；陈俊译 其他作品：https://www.jiaokey.com/tag/（德）阿尔弗雷德·柯内尔文；（德）英格博格·迈尔-雷伊图；陈俊译.html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关键词搜索：https://www.jiaokey.com/tag/呆头鹅瓦切尔.html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