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人人说英语  从ABC到流畅英语口语  白金版</w:t>
      </w:r>
    </w:p>
    <w:p>
      <w:r>
        <w:rPr>
          <w:rFonts w:ascii="宋体" w:hAnsi="宋体" w:eastAsia="宋体"/>
          <w:sz w:val="24"/>
        </w:rPr>
        <w:t>耿小辉，昂秀外语教学研究组主编；耿小辉，（美）MarilynMai，（美）RobertBrownell等著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人人说英语  从ABC到流畅英语口语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耿小辉，昂秀外语教学研究组主编；耿小辉，（美）MarilynMai，（美）RobertBrownell等著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本书出售、求购地址：https://www.jiaokey.com/book/detail/14038324.html</w:t>
      </w:r>
    </w:p>
    <w:p>
      <w:r>
        <w:t>更多相关图书推荐：https://www.jiaokey.com</w:t>
      </w:r>
    </w:p>
    <w:p>
      <w:r>
        <w:t>耿小辉，昂秀外语教学研究组主编；耿小辉，（美）MarilynMai，（美）RobertBrownell等著 其他作品：https://www.jiaokey.com/tag/耿小辉，昂秀外语教学研究组主编；耿小辉，（美）MarilynMai，（美）RobertBrownell等著.html</w:t>
      </w:r>
    </w:p>
    <w:p>
      <w:r>
        <w:t>中国出版集团；中译出版社 出版图书：https://www.jiaokey.com/tag/中国出版集团；中译出版社.html</w:t>
      </w:r>
    </w:p>
    <w:p>
      <w:r>
        <w:t>关键词搜索：https://www.jiaokey.com/tag/人人说英语  从ABC到流畅英语口语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