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  家庭菜谱实用大全1288例</w:t>
      </w:r>
    </w:p>
    <w:p>
      <w:r>
        <w:t>作者：文萱著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总页数：452</w:t>
      </w:r>
    </w:p>
    <w:p>
      <w:r>
        <w:t>更多请访问教客网: www.jiaokey.com</w:t>
      </w:r>
    </w:p>
    <w:p>
      <w:r>
        <w:t>新编家常菜  家庭菜谱实用大全1288例 评论地址：https://www.jiaokey.com/book/detail/14038319.html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