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腾讯之道  我们应该向腾讯学什么</w:t>
      </w:r>
    </w:p>
    <w:p>
      <w:r>
        <w:rPr>
          <w:rFonts w:ascii="宋体" w:hAnsi="宋体" w:eastAsia="宋体"/>
          <w:sz w:val="24"/>
        </w:rPr>
        <w:t>艾永亮，刘官华，梁璐著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腾讯之道  我们应该向腾讯学什么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艾永亮，刘官华，梁璐著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本书出售、求购地址：https://www.jiaokey.com/book/detail/14038290.html</w:t>
      </w:r>
    </w:p>
    <w:p>
      <w:r>
        <w:t>更多相关图书推荐：https://www.jiaokey.com</w:t>
      </w:r>
    </w:p>
    <w:p>
      <w:r>
        <w:t>艾永亮，刘官华，梁璐著 其他作品：https://www.jiaokey.com/tag/艾永亮，刘官华，梁璐著.html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关键词搜索：https://www.jiaokey.com/tag/腾讯之道  我们应该向腾讯学什么.html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