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书名：中华传统老故事  成语故事  一叶障目</w:t>
      </w:r>
    </w:p>
    <w:p>
      <w:r>
        <w:t>作者：北京姥姥文字；李敏，彭可兴绘图</w:t>
      </w:r>
    </w:p>
    <w:p>
      <w:r>
        <w:t>出版社：北京时代华文书局,2016.04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中华传统老故事  成语故事  一叶障目 评论地址：https://www.jiaokey.com/book/detail/14038273.html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