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水滴石穿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水滴石穿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本书出售、求购地址：https://www.jiaokey.com/book/detail/14038269.html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水滴石穿.html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