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惊弓之鸟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惊弓之鸟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本书出售、求购地址：https://www.jiaokey.com/book/detail/14038267.html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惊弓之鸟.html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