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闻鸡起舞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闻鸡起舞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本书出售、求购地址：https://www.jiaokey.com/book/detail/14038266.html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闻鸡起舞.html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