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千字文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千字文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本书出售、求购地址：https://www.jiaokey.com/book/detail/14038261.html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关键词搜索：https://www.jiaokey.com/tag/弟子规  千字文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