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Bonjour我亲爱的大熊先生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Bonjour我亲爱的大熊先生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本书出售、求购地址：https://www.jiaokey.com/book/detail/14038257.html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关键词搜索：https://www.jiaokey.com/tag/Bonjour我亲爱的大熊先生.html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