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书名：爆笑妞妞爱撒娇</w:t>
      </w:r>
    </w:p>
    <w:p>
      <w:r>
        <w:t>作者：伍美珍主编</w:t>
      </w:r>
    </w:p>
    <w:p>
      <w:r>
        <w:t>出版社：北京:北京出版社,2016.07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爆笑妞妞爱撒娇 评论地址：https://www.jiaokey.com/book/detail/14038244.html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