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反正都要在一起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反正都要在一起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本书出售、求购地址：https://www.jiaokey.com/book/detail/14038238.html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关键词搜索：https://www.jiaokey.com/tag/反正都要在一起.html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