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帝王的恐惧  杨坚与他的臣子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帝王的恐惧  杨坚与他的臣子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本书出售、求购地址：https://www.jiaokey.com/book/detail/14038224.html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关键词搜索：https://www.jiaokey.com/tag/帝王的恐惧  杨坚与他的臣子.html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