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图像的肉身  在绘画与电影之间</w:t>
      </w:r>
    </w:p>
    <w:p>
      <w:r>
        <w:rPr>
          <w:rFonts w:ascii="宋体" w:hAnsi="宋体" w:eastAsia="宋体"/>
          <w:sz w:val="24"/>
        </w:rPr>
        <w:t>（法）莫罗·卡波内（Mauro Carbone）著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图像的肉身  在绘画与电影之间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（法）莫罗·卡波内（Mauro Carbone）著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本书出售、求购地址：https://www.jiaokey.com/book/detail/14038217.html</w:t>
      </w:r>
    </w:p>
    <w:p>
      <w:r>
        <w:t>更多相关图书推荐：https://www.jiaokey.com</w:t>
      </w:r>
    </w:p>
    <w:p>
      <w:r>
        <w:t>（法）莫罗·卡波内（Mauro Carbone）著 其他作品：https://www.jiaokey.com/tag/（法）莫罗·卡波内（Mauro Carbone）著.html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关键词搜索：https://www.jiaokey.com/tag/图像的肉身  在绘画与电影之间.html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