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半妖倾城</w:t>
      </w:r>
    </w:p>
    <w:p>
      <w:r>
        <w:rPr>
          <w:rFonts w:ascii="宋体" w:hAnsi="宋体" w:eastAsia="宋体"/>
          <w:sz w:val="24"/>
        </w:rPr>
        <w:t>于正编剧；墨白千九改编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3819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半妖倾城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于正编剧；墨白千九改编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武汉:长江出版社,2016.06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本书出售、求购地址：https://www.jiaokey.com/book/detail/14038190.html</w:t>
      </w:r>
    </w:p>
    <w:p>
      <w:r>
        <w:t>更多相关图书推荐：https://www.jiaokey.com</w:t>
      </w:r>
    </w:p>
    <w:p>
      <w:r>
        <w:t>于正编剧；墨白千九改编 其他作品：https://www.jiaokey.com/tag/于正编剧；墨白千九改编.html</w:t>
      </w:r>
    </w:p>
    <w:p>
      <w:r>
        <w:t>武汉:长江出版社,2016.06 出版图书：https://www.jiaokey.com/tag/武汉:长江出版社,2016.06.html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