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死亡航线蛇女石像</w:t>
      </w:r>
    </w:p>
    <w:p>
      <w:r>
        <w:rPr>
          <w:rFonts w:ascii="宋体" w:hAnsi="宋体" w:eastAsia="宋体"/>
          <w:sz w:val="24"/>
        </w:rPr>
        <w:t>金万藏著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死亡航线蛇女石像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本书出售、求购地址：https://www.jiaokey.com/book/detail/14038178.html</w:t>
      </w:r>
    </w:p>
    <w:p>
      <w:r>
        <w:t>更多相关图书推荐：https://www.jiaokey.com</w:t>
      </w:r>
    </w:p>
    <w:p>
      <w:r>
        <w:t>金万藏著 其他作品：https://www.jiaokey.com/tag/金万藏著.html</w:t>
      </w:r>
    </w:p>
    <w:p>
      <w:r>
        <w:t>北京:中国友谊出版公司,2016.06 出版图书：https://www.jiaokey.com/tag/北京:中国友谊出版公司,2016.06.html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