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书名：梦想集结号  寻找不一样的男生</w:t>
      </w:r>
    </w:p>
    <w:p>
      <w:r>
        <w:t>作者：庞婕蕾著</w:t>
      </w:r>
    </w:p>
    <w:p>
      <w:r>
        <w:t>出版社：济南:明天出版社,2016.05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梦想集结号  寻找不一样的男生 评论地址：https://www.jiaokey.com/book/detail/14038157.html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