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别再给我起外号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别再给我起外号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本书出售、求购地址：https://www.jiaokey.com/book/detail/14038154.html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关键词搜索：https://www.jiaokey.com/tag/别再给我起外号.html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