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优活女孩心灵美读系列  突然多了一个你</w:t>
      </w:r>
    </w:p>
    <w:p>
      <w:r>
        <w:rPr>
          <w:rFonts w:ascii="宋体" w:hAnsi="宋体" w:eastAsia="宋体"/>
          <w:sz w:val="24"/>
        </w:rPr>
        <w:t>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优活女孩心灵美读系列  突然多了一个你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本书出售、求购地址：https://www.jiaokey.com/book/detail/14038113.html</w:t>
      </w:r>
    </w:p>
    <w:p>
      <w:r>
        <w:t>更多相关图书推荐：https://www.jiaokey.com</w:t>
      </w:r>
    </w:p>
    <w:p>
      <w:r>
        <w:t>周羽著 其他作品：https://www.jiaokey.com/tag/周羽著.html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关键词搜索：https://www.jiaokey.com/tag/优活女孩心灵美读系列  突然多了一个你.html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