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我的3年记  卫生间3年记</w:t>
      </w:r>
    </w:p>
    <w:p>
      <w:r>
        <w:rPr>
          <w:rFonts w:ascii="宋体" w:hAnsi="宋体" w:eastAsia="宋体"/>
          <w:sz w:val="24"/>
        </w:rPr>
        <w:t>（韩）赵星子著；（韩）李映林插图；卡露文化译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我的3年记  卫生间3年记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（韩）赵星子著；（韩）李映林插图；卡露文化译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本书出售、求购地址：https://www.jiaokey.com/book/detail/14038092.html</w:t>
      </w:r>
    </w:p>
    <w:p>
      <w:r>
        <w:t>更多相关图书推荐：https://www.jiaokey.com</w:t>
      </w:r>
    </w:p>
    <w:p>
      <w:r>
        <w:t>（韩）赵星子著；（韩）李映林插图；卡露文化译 其他作品：https://www.jiaokey.com/tag/（韩）赵星子著；（韩）李映林插图；卡露文化译.html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关键词搜索：https://www.jiaokey.com/tag/我的3年记  卫生间3年记.html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