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  注音美绘本</w:t>
      </w:r>
    </w:p>
    <w:p>
      <w:r>
        <w:t>作者：（德）卡斯特纳著；姜慧改写</w:t>
      </w:r>
    </w:p>
    <w:p>
      <w:r>
        <w:t>出版社：武汉:长江文艺出版社,2016.07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会飞的教室  注音美绘本 评论地址：https://www.jiaokey.com/book/detail/14038089.html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