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书名：明大同代王府轶事</w:t>
      </w:r>
    </w:p>
    <w:p>
      <w:r>
        <w:t>作者：大同古城保护和修复研究会编；王德功著</w:t>
      </w:r>
    </w:p>
    <w:p>
      <w:r>
        <w:t>出版社：太原:山西人民出版社,2016.04</w:t>
      </w:r>
    </w:p>
    <w:p>
      <w:r>
        <w:t>出版日期：</w:t>
      </w:r>
    </w:p>
    <w:p>
      <w:r>
        <w:t>总页数：177</w:t>
      </w:r>
    </w:p>
    <w:p>
      <w:r>
        <w:t>更多请访问教客网: www.jiaokey.com</w:t>
      </w:r>
    </w:p>
    <w:p>
      <w:r>
        <w:t>明大同代王府轶事 评论地址：https://www.jiaokey.com/book/detail/14038077.html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