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书名：没了就没了  注音版</w:t>
      </w:r>
    </w:p>
    <w:p>
      <w:r>
        <w:t>作者：（美）婉达·盖格编绘；何田田译</w:t>
      </w:r>
    </w:p>
    <w:p>
      <w:r>
        <w:t>出版社：北京：朝华出版社</w:t>
      </w:r>
    </w:p>
    <w:p>
      <w:r>
        <w:t>出版日期：2016.01</w:t>
      </w:r>
    </w:p>
    <w:p>
      <w:r>
        <w:t>总页数：32</w:t>
      </w:r>
    </w:p>
    <w:p>
      <w:r>
        <w:t>更多请访问教客网: www.jiaokey.com</w:t>
      </w:r>
    </w:p>
    <w:p>
      <w:r>
        <w:t>没了就没了  注音版 评论地址：https://www.jiaokey.com/book/detail/14038042.html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