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书名：小小姐月舞流光系列  前方学院请绕行  3  升级版</w:t>
      </w:r>
    </w:p>
    <w:p>
      <w:r>
        <w:t>作者：凌筱秋著</w:t>
      </w:r>
    </w:p>
    <w:p>
      <w:r>
        <w:t>出版社：长春:吉林摄影出版社,2016.07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小小姐月舞流光系列  前方学院请绕行  3  升级版 评论地址：https://www.jiaokey.com/book/detail/14038037.html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