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群体心理学与大革命  革命的民众如何退化成一群野蛮人  弗洛伊德  荣格点评版</w:t>
      </w:r>
    </w:p>
    <w:p>
      <w:r>
        <w:rPr>
          <w:rFonts w:ascii="宋体" w:hAnsi="宋体" w:eastAsia="宋体"/>
          <w:sz w:val="24"/>
        </w:rPr>
        <w:t>（法）勒庞著；王铭启译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群体心理学与大革命  革命的民众如何退化成一群野蛮人  弗洛伊德  荣格点评版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（法）勒庞著；王铭启译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本书出售、求购地址：https://www.jiaokey.com/book/detail/14038036.html</w:t>
      </w:r>
    </w:p>
    <w:p>
      <w:r>
        <w:t>更多相关图书推荐：https://www.jiaokey.com</w:t>
      </w:r>
    </w:p>
    <w:p>
      <w:r>
        <w:t>（法）勒庞著；王铭启译 其他作品：https://www.jiaokey.com/tag/（法）勒庞著；王铭启译.html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关键词搜索：https://www.jiaokey.com/tag/群体心理学与大革命  革命的民众如何退化成一群野蛮人  弗洛伊德  荣格点评版.html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