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聪明人的教育指南  伊顿公学校长谈教育</w:t>
      </w:r>
    </w:p>
    <w:p>
      <w:r>
        <w:rPr>
          <w:rFonts w:ascii="宋体" w:hAnsi="宋体" w:eastAsia="宋体"/>
          <w:sz w:val="24"/>
        </w:rPr>
        <w:t>（英）托尼·利特尔（Tony Little）著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聪明人的教育指南  伊顿公学校长谈教育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（英）托尼·利特尔（Tony Little）著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本书出售、求购地址：https://www.jiaokey.com/book/detail/14038034.html</w:t>
      </w:r>
    </w:p>
    <w:p>
      <w:r>
        <w:t>更多相关图书推荐：https://www.jiaokey.com</w:t>
      </w:r>
    </w:p>
    <w:p>
      <w:r>
        <w:t>（英）托尼·利特尔（Tony Little）著 其他作品：https://www.jiaokey.com/tag/（英）托尼·利特尔（Tony Little）著.html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关键词搜索：https://www.jiaokey.com/tag/聪明人的教育指南  伊顿公学校长谈教育.html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