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带伤的重阳木  梁衡散文中学生读本</w:t>
      </w:r>
    </w:p>
    <w:p>
      <w:r>
        <w:rPr>
          <w:rFonts w:ascii="宋体" w:hAnsi="宋体" w:eastAsia="宋体"/>
          <w:sz w:val="24"/>
        </w:rPr>
        <w:t>梁衡著；陈秀征注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带伤的重阳木  梁衡散文中学生读本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梁衡著；陈秀征注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本书出售、求购地址：https://www.jiaokey.com/book/detail/14038019.html</w:t>
      </w:r>
    </w:p>
    <w:p>
      <w:r>
        <w:t>更多相关图书推荐：https://www.jiaokey.com</w:t>
      </w:r>
    </w:p>
    <w:p>
      <w:r>
        <w:t>梁衡著；陈秀征注 其他作品：https://www.jiaokey.com/tag/梁衡著；陈秀征注.html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关键词搜索：https://www.jiaokey.com/tag/带伤的重阳木  梁衡散文中学生读本.html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