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  在爱和自由中行走</w:t>
      </w:r>
    </w:p>
    <w:p>
      <w:r>
        <w:t>作者：粲金居士著</w:t>
      </w:r>
    </w:p>
    <w:p>
      <w:r>
        <w:t>出版社：北京：华文出版社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李叔同  在爱和自由中行走 评论地址：https://www.jiaokey.com/book/detail/14038018.html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