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书名：神一样的早餐妈365天不重样  365天给孩子惊喜</w:t>
      </w:r>
    </w:p>
    <w:p>
      <w:r>
        <w:t>作者：郑娟著</w:t>
      </w:r>
    </w:p>
    <w:p>
      <w:r>
        <w:t>出版社：广州:广东旅游出版社,2016.05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神一样的早餐妈365天不重样  365天给孩子惊喜 评论地址：https://www.jiaokey.com/book/detail/14038016.html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