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书名：味似丁香、色如肉桂的加布里埃拉</w:t>
      </w:r>
    </w:p>
    <w:p>
      <w:r>
        <w:t>作者：（巴西）若热·亚马多著；孙成敖译</w:t>
      </w:r>
    </w:p>
    <w:p>
      <w:r>
        <w:t>出版社：南京:译林出版社,2016.06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味似丁香、色如肉桂的加布里埃拉 评论地址：https://www.jiaokey.com/book/detail/14038004.html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