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缔造颠覆  如何创造颠覆性产品并引领未来市场</w:t>
      </w:r>
    </w:p>
    <w:p>
      <w:r>
        <w:rPr>
          <w:rFonts w:ascii="宋体" w:hAnsi="宋体" w:eastAsia="宋体"/>
          <w:sz w:val="24"/>
        </w:rPr>
        <w:t>（美）保罗·佩兹（Paul Paetz）著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缔造颠覆  如何创造颠覆性产品并引领未来市场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（美）保罗·佩兹（Paul Paetz）著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本书出售、求购地址：https://www.jiaokey.com/book/detail/14038000.html</w:t>
      </w:r>
    </w:p>
    <w:p>
      <w:r>
        <w:t>更多相关图书推荐：https://www.jiaokey.com</w:t>
      </w:r>
    </w:p>
    <w:p>
      <w:r>
        <w:t>（美）保罗·佩兹（Paul Paetz）著 其他作品：https://www.jiaokey.com/tag/（美）保罗·佩兹（Paul Paetz）著.html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关键词搜索：https://www.jiaokey.com/tag/缔造颠覆  如何创造颠覆性产品并引领未来市场.html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