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阴翳礼赞</w:t>
      </w:r>
    </w:p>
    <w:p>
      <w:r>
        <w:rPr>
          <w:rFonts w:ascii="宋体" w:hAnsi="宋体" w:eastAsia="宋体"/>
          <w:sz w:val="24"/>
        </w:rPr>
        <w:t>（日）谷崎润一郎著；李尚霖译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阴翳礼赞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（日）谷崎润一郎著；李尚霖译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本书出售、求购地址：https://www.jiaokey.com/book/detail/14037991.html</w:t>
      </w:r>
    </w:p>
    <w:p>
      <w:r>
        <w:t>更多相关图书推荐：https://www.jiaokey.com</w:t>
      </w:r>
    </w:p>
    <w:p>
      <w:r>
        <w:t>（日）谷崎润一郎著；李尚霖译 其他作品：https://www.jiaokey.com/tag/（日）谷崎润一郎著；李尚霖译.html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关键词搜索：https://www.jiaokey.com/tag/阴翳礼赞.html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